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书名：历代名家碑帖经典集字临创字帖  欧阳询《九成宫》集字古诗</w:t>
      </w:r>
    </w:p>
    <w:p>
      <w:r>
        <w:t>作者：李放鸣选编</w:t>
      </w:r>
    </w:p>
    <w:p>
      <w:r>
        <w:t>出版社：成都:四川美术出版社,2011.01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历代名家碑帖经典集字临创字帖  欧阳询《九成宫》集字古诗 评论地址：https://www.jiaokey.com/book/detail/13017898.html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