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玉器编  4  汉魏晋南北朝</w:t>
      </w:r>
    </w:p>
    <w:p>
      <w:r>
        <w:t>作者：故宫博物馆编；杨捷主编；张广文，赵桂玲，许晓东等编委；刘明杰，胡锤，冯辉等摄影；宋玲平译</w:t>
      </w:r>
    </w:p>
    <w:p>
      <w:r>
        <w:t>出版社：合肥:安徽美术出版社,2011.01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故宫博物院藏品大系  玉器编  4  汉魏晋南北朝 评论地址：https://www.jiaokey.com/book/detail/13017868.html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