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超级冒险王  1  骑天鹅来的扎西</w:t>
      </w:r>
    </w:p>
    <w:p>
      <w:r>
        <w:rPr>
          <w:rFonts w:ascii="宋体" w:hAnsi="宋体" w:eastAsia="宋体"/>
          <w:sz w:val="24"/>
        </w:rPr>
        <w:t>（澳）安娜，（澳）芭芭拉文；范晓星译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超级冒险王  1  骑天鹅来的扎西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（澳）安娜，（澳）芭芭拉文；范晓星译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本书出售、求购地址：https://www.jiaokey.com/book/detail/13017857.html</w:t>
      </w:r>
    </w:p>
    <w:p>
      <w:r>
        <w:t>更多相关图书推荐：https://www.jiaokey.com</w:t>
      </w:r>
    </w:p>
    <w:p>
      <w:r>
        <w:t>（澳）安娜，（澳）芭芭拉文；范晓星译 其他作品：https://www.jiaokey.com/tag/（澳）安娜，（澳）芭芭拉文；范晓星译.html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关键词搜索：https://www.jiaokey.com/tag/超级冒险王  1  骑天鹅来的扎西.html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