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  轻松英语名作欣赏  小学版  第3级  适合小学三-四年级</w:t>
      </w:r>
    </w:p>
    <w:p>
      <w:r>
        <w:rPr>
          <w:rFonts w:ascii="宋体" w:hAnsi="宋体" w:eastAsia="宋体"/>
          <w:sz w:val="24"/>
        </w:rPr>
        <w:t>（美）伯内特著；（新西兰）谢泼德等改写，周晶译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  轻松英语名作欣赏  小学版  第3级  适合小学三-四年级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（美）伯内特著；（新西兰）谢泼德等改写，周晶译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本书出售、求购地址：https://www.jiaokey.com/book/detail/13017831.html</w:t>
      </w:r>
    </w:p>
    <w:p>
      <w:r>
        <w:t>更多相关图书推荐：https://www.jiaokey.com</w:t>
      </w:r>
    </w:p>
    <w:p>
      <w:r>
        <w:t>（美）伯内特著；（新西兰）谢泼德等改写，周晶译 其他作品：https://www.jiaokey.com/tag/（美）伯内特著；（新西兰）谢泼德等改写，周晶译.html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  轻松英语名作欣赏  小学版  第3级  适合小学三-四年级.html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