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一个城市的兴衰  居住模式</w:t>
      </w:r>
    </w:p>
    <w:p>
      <w:r>
        <w:rPr>
          <w:rFonts w:ascii="宋体" w:hAnsi="宋体" w:eastAsia="宋体"/>
          <w:sz w:val="24"/>
        </w:rPr>
        <w:t>（英）劳姆著；卢玲，刘贵志译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一个城市的兴衰  居住模式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（英）劳姆著；卢玲，刘贵志译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本书出售、求购地址：https://www.jiaokey.com/book/detail/13017825.html</w:t>
      </w:r>
    </w:p>
    <w:p>
      <w:r>
        <w:t>更多相关图书推荐：https://www.jiaokey.com</w:t>
      </w:r>
    </w:p>
    <w:p>
      <w:r>
        <w:t>（英）劳姆著；卢玲，刘贵志译 其他作品：https://www.jiaokey.com/tag/（英）劳姆著；卢玲，刘贵志译.html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关键词搜索：https://www.jiaokey.com/tag/一个城市的兴衰  居住模式.html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