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陆琦色彩风景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陆琦色彩风景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水粉画：风景画-技法（美术）-高等学校-入学考试-自学参考资料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本书出售、求购地址：https://www.jiaokey.com/book/detail/13017773.html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关键词搜索：https://www.jiaokey.com/tag/水粉画：风景画-技法（美术）-高等学校-入学考试-自学参考资料.html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