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荣宝斋珍藏  绘画卷  8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荣宝斋珍藏  绘画卷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本书出售、求购地址：https://www.jiaokey.com/book/detail/13017761.html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关键词搜索：https://www.jiaokey.com/tag/荣宝斋珍藏  绘画卷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