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小小海狼班  4  鸟岛奇遇</w:t>
      </w:r>
    </w:p>
    <w:p>
      <w:r>
        <w:rPr>
          <w:rFonts w:ascii="宋体" w:hAnsi="宋体" w:eastAsia="宋体"/>
          <w:sz w:val="24"/>
        </w:rPr>
        <w:t>（意）史蒂文林著；石涛译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小小海狼班  4  鸟岛奇遇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（意）史蒂文林著；石涛译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本书出售、求购地址：https://www.jiaokey.com/book/detail/13017760.html</w:t>
      </w:r>
    </w:p>
    <w:p>
      <w:r>
        <w:t>更多相关图书推荐：https://www.jiaokey.com</w:t>
      </w:r>
    </w:p>
    <w:p>
      <w:r>
        <w:t>（意）史蒂文林著；石涛译 其他作品：https://www.jiaokey.com/tag/（意）史蒂文林著；石涛译.html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关键词搜索：https://www.jiaokey.com/tag/小小海狼班  4  鸟岛奇遇.html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