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Q书架·阿拉丁Book  我的第一本立体百科1+1  动物王国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Q书架·阿拉丁Book  我的第一本立体百科1+1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关键词搜索：https://www.jiaokey.com/tag/Q书架·阿拉丁Book  我的第一本立体百科1+1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