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我的第一本立体百科1+1  神奇的交通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我的第一本立体百科1+1  神奇的交通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本书出售、求购地址：https://www.jiaokey.com/book/detail/13017713.html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关键词搜索：https://www.jiaokey.com/tag/我的第一本立体百科1+1  神奇的交通.html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