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我的第一本立体百科1+1  恐龙之谜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我的第一本立体百科1+1  恐龙之谜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本书出售、求购地址：https://www.jiaokey.com/book/detail/13017712.html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关键词搜索：https://www.jiaokey.com/tag/我的第一本立体百科1+1  恐龙之谜.html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