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书名：巴赫A小调小提琴协奏曲</w:t>
      </w:r>
    </w:p>
    <w:p>
      <w:r>
        <w:t>作者：杨健编订</w:t>
      </w:r>
    </w:p>
    <w:p>
      <w:r>
        <w:t>出版社：上海:上海音乐学院出版社,2011.06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巴赫A小调小提琴协奏曲 评论地址：https://www.jiaokey.com/book/detail/13017709.html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