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2009年全国中国画展作品集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2009年全国中国画展作品集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本书出售、求购地址：https://www.jiaokey.com/book/detail/13017681.html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关键词搜索：https://www.jiaokey.com/tag/2009年全国中国画展作品集.html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