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招生·收费·分配  选报高校专业志愿必读</w:t>
      </w:r>
    </w:p>
    <w:p>
      <w:r>
        <w:rPr>
          <w:rFonts w:ascii="宋体" w:hAnsi="宋体" w:eastAsia="宋体"/>
          <w:sz w:val="24"/>
        </w:rPr>
        <w:t>金友鹏主编；袁桂华，朱菁海，杨猛等副主编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招生·收费·分配  选报高校专业志愿必读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金友鹏主编；袁桂华，朱菁海，杨猛等副主编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本书出售、求购地址：https://www.jiaokey.com/book/detail/13017631.html</w:t>
      </w:r>
    </w:p>
    <w:p>
      <w:r>
        <w:t>更多相关图书推荐：https://www.jiaokey.com</w:t>
      </w:r>
    </w:p>
    <w:p>
      <w:r>
        <w:t>金友鹏主编；袁桂华，朱菁海，杨猛等副主编 其他作品：https://www.jiaokey.com/tag/金友鹏主编；袁桂华，朱菁海，杨猛等副主编.html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关键词搜索：https://www.jiaokey.com/tag/招生·收费·分配  选报高校专业志愿必读.html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