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科技资源整合及其服务能力提升  以太原市为例</w:t>
      </w:r>
    </w:p>
    <w:p>
      <w:r>
        <w:rPr>
          <w:rFonts w:ascii="宋体" w:hAnsi="宋体" w:eastAsia="宋体"/>
          <w:sz w:val="24"/>
        </w:rPr>
        <w:t>朱红，赵润柱，王雅利著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科技资源整合及其服务能力提升  以太原市为例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朱红，赵润柱，王雅利著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本书出售、求购地址：https://www.jiaokey.com/book/detail/13017620.html</w:t>
      </w:r>
    </w:p>
    <w:p>
      <w:r>
        <w:t>更多相关图书推荐：https://www.jiaokey.com</w:t>
      </w:r>
    </w:p>
    <w:p>
      <w:r>
        <w:t>朱红，赵润柱，王雅利著 其他作品：https://www.jiaokey.com/tag/朱红，赵润柱，王雅利著.html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关键词搜索：https://www.jiaokey.com/tag/科技资源整合及其服务能力提升  以太原市为例.html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