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书名：上海市专业技术人员公需科目继续教育丛书  创新知识基础</w:t>
      </w:r>
    </w:p>
    <w:p>
      <w:r>
        <w:t>作者：吴寿仁编著</w:t>
      </w:r>
    </w:p>
    <w:p>
      <w:r>
        <w:t>出版社：上海：上海社会科学院出版社</w:t>
      </w:r>
    </w:p>
    <w:p>
      <w:r>
        <w:t>出版日期：2011.05</w:t>
      </w:r>
    </w:p>
    <w:p>
      <w:r>
        <w:t>总页数：213</w:t>
      </w:r>
    </w:p>
    <w:p>
      <w:r>
        <w:t>更多请访问教客网: www.jiaokey.com</w:t>
      </w:r>
    </w:p>
    <w:p>
      <w:r>
        <w:t>上海市专业技术人员公需科目继续教育丛书  创新知识基础 评论地址：https://www.jiaokey.com/book/detail/13017599.html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