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工作后再知道就晚了  写给年轻人的十一项忠告</w:t>
      </w:r>
    </w:p>
    <w:p>
      <w:r>
        <w:rPr>
          <w:rFonts w:ascii="宋体" w:hAnsi="宋体" w:eastAsia="宋体"/>
          <w:sz w:val="24"/>
        </w:rPr>
        <w:t>韩健编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工作后再知道就晚了  写给年轻人的十一项忠告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本书出售、求购地址：https://www.jiaokey.com/book/detail/13017584.html</w:t>
      </w:r>
    </w:p>
    <w:p>
      <w:r>
        <w:t>更多相关图书推荐：https://www.jiaokey.com</w:t>
      </w:r>
    </w:p>
    <w:p>
      <w:r>
        <w:t>韩健编 其他作品：https://www.jiaokey.com/tag/韩健编.html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关键词搜索：https://www.jiaokey.com/tag/工作后再知道就晚了  写给年轻人的十一项忠告.html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