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书名：考研政治考点精讲  来胜暑期强化高分版  2012最新版</w:t>
      </w:r>
    </w:p>
    <w:p>
      <w:r>
        <w:t>作者：张子见主编；刘长霖，隋原，张云天副主编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总页数：374</w:t>
      </w:r>
    </w:p>
    <w:p>
      <w:r>
        <w:t>更多请访问教客网: www.jiaokey.com</w:t>
      </w:r>
    </w:p>
    <w:p>
      <w:r>
        <w:t>考研政治考点精讲  来胜暑期强化高分版  2012最新版 评论地址：https://www.jiaokey.com/book/detail/13017573.html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