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作者：岳爱真主编；杨家新，周运兰，祝建军副主编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管理会计 评论地址：https://www.jiaokey.com/book/detail/13017562.html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