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燕齐壮语参考语法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燕齐壮语参考语法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本书出售、求购地址：https://www.jiaokey.com/book/detail/13017560.html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关键词搜索：https://www.jiaokey.com/tag/燕齐壮语参考语法.html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