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高举邓小平理论伟大旗帜努力做好面向新世纪的组织工作  全国组织工作会议文件汇编</w:t>
      </w:r>
    </w:p>
    <w:p>
      <w:r>
        <w:rPr>
          <w:rFonts w:ascii="宋体" w:hAnsi="宋体" w:eastAsia="宋体"/>
          <w:sz w:val="24"/>
        </w:rPr>
        <w:t>中共中央组织部办公厅编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高举邓小平理论伟大旗帜努力做好面向新世纪的组织工作  全国组织工作会议文件汇编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本书出售、求购地址：https://www.jiaokey.com/book/detail/13017550.html</w:t>
      </w:r>
    </w:p>
    <w:p>
      <w:r>
        <w:t>更多相关图书推荐：https://www.jiaokey.com</w:t>
      </w:r>
    </w:p>
    <w:p>
      <w:r>
        <w:t>中共中央组织部办公厅编 其他作品：https://www.jiaokey.com/tag/中共中央组织部办公厅编.html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关键词搜索：https://www.jiaokey.com/tag/高举邓小平理论伟大旗帜努力做好面向新世纪的组织工作  全国组织工作会议文件汇编.html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