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书名：启迪智慧  大学生深度辅导实录</w:t>
      </w:r>
    </w:p>
    <w:p>
      <w:r>
        <w:t>作者：王秀彦著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总页数：231</w:t>
      </w:r>
    </w:p>
    <w:p>
      <w:r>
        <w:t>更多请访问教客网: www.jiaokey.com</w:t>
      </w:r>
    </w:p>
    <w:p>
      <w:r>
        <w:t>启迪智慧  大学生深度辅导实录 评论地址：https://www.jiaokey.com/book/detail/13017544.html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