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现代化视野里的经营伦理  日本文化的背景</w:t>
      </w:r>
    </w:p>
    <w:p>
      <w:r>
        <w:rPr>
          <w:rFonts w:ascii="宋体" w:hAnsi="宋体" w:eastAsia="宋体"/>
          <w:sz w:val="24"/>
        </w:rPr>
        <w:t>许建良著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7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现代化视野里的经营伦理  日本文化的背景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企业经济(学科: 伦理学)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本书出售、求购地址：https://www.jiaokey.com/book/detail/13017504.html</w:t>
      </w:r>
    </w:p>
    <w:p>
      <w:r>
        <w:t>更多相关图书推荐：https://www.jiaokey.com</w:t>
      </w:r>
    </w:p>
    <w:p>
      <w:r>
        <w:t>许建良著 其他作品：https://www.jiaokey.com/tag/许建良著.html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关键词搜索：https://www.jiaokey.com/tag/企业经济(学科: 伦理学).html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