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书名：步入大学  大学生学习、生活、就业指导  第9版</w:t>
      </w:r>
    </w:p>
    <w:p>
      <w:r>
        <w:t>作者：王宏，熊丙奇，高向东主编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总页数：326</w:t>
      </w:r>
    </w:p>
    <w:p>
      <w:r>
        <w:t>更多请访问教客网: www.jiaokey.com</w:t>
      </w:r>
    </w:p>
    <w:p>
      <w:r>
        <w:t>步入大学  大学生学习、生活、就业指导  第9版 评论地址：https://www.jiaokey.com/book/detail/13017493.html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