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书名：高级财务会计习题与解答</w:t>
      </w:r>
    </w:p>
    <w:p>
      <w:r>
        <w:t>作者：张晓岚主编；邬展霞副主编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高级财务会计习题与解答 评论地址：https://www.jiaokey.com/book/detail/13017490.html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