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中国计量测试年鉴  2004-2005</w:t>
      </w:r>
    </w:p>
    <w:p>
      <w:r>
        <w:rPr>
          <w:rFonts w:ascii="宋体" w:hAnsi="宋体" w:eastAsia="宋体"/>
          <w:sz w:val="24"/>
        </w:rPr>
        <w:t>中国计量测试学会编；赵若江主编；杜小平，王启华，施尚群副主编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中国计量测试年鉴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中国计量测试学会编；赵若江主编；杜小平，王启华，施尚群副主编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本书出售、求购地址：https://www.jiaokey.com/book/detail/13017478.html</w:t>
      </w:r>
    </w:p>
    <w:p>
      <w:r>
        <w:t>更多相关图书推荐：https://www.jiaokey.com</w:t>
      </w:r>
    </w:p>
    <w:p>
      <w:r>
        <w:t>中国计量测试学会编；赵若江主编；杜小平，王启华，施尚群副主编 其他作品：https://www.jiaokey.com/tag/中国计量测试学会编；赵若江主编；杜小平，王启华，施尚群副主编.html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关键词搜索：https://www.jiaokey.com/tag/中国计量测试年鉴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