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吃茶与健康  茶的防癌治病作用</w:t>
      </w:r>
    </w:p>
    <w:p>
      <w:r>
        <w:rPr>
          <w:rFonts w:ascii="宋体" w:hAnsi="宋体" w:eastAsia="宋体"/>
          <w:sz w:val="24"/>
        </w:rPr>
        <w:t>（日）小国伊太郎著；乔思杰，张鉴哲主译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吃茶与健康  茶的防癌治病作用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（日）小国伊太郎著；乔思杰，张鉴哲主译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本书出售、求购地址：https://www.jiaokey.com/book/detail/13017465.html</w:t>
      </w:r>
    </w:p>
    <w:p>
      <w:r>
        <w:t>更多相关图书推荐：https://www.jiaokey.com</w:t>
      </w:r>
    </w:p>
    <w:p>
      <w:r>
        <w:t>（日）小国伊太郎著；乔思杰，张鉴哲主译 其他作品：https://www.jiaokey.com/tag/（日）小国伊太郎著；乔思杰，张鉴哲主译.html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关键词搜索：https://www.jiaokey.com/tag/吃茶与健康  茶的防癌治病作用.html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