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历代科学与思想学术文献  8  天工开物·神农本草经</w:t>
      </w:r>
    </w:p>
    <w:p>
      <w:r>
        <w:rPr>
          <w:rFonts w:ascii="宋体" w:hAnsi="宋体" w:eastAsia="宋体"/>
          <w:sz w:val="24"/>
        </w:rPr>
        <w:t>华辰编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历代科学与思想学术文献  8  天工开物·神农本草经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本书出售、求购地址：https://www.jiaokey.com/book/detail/13017450.html</w:t>
      </w:r>
    </w:p>
    <w:p>
      <w:r>
        <w:t>更多相关图书推荐：https://www.jiaokey.com</w:t>
      </w:r>
    </w:p>
    <w:p>
      <w:r>
        <w:t>华辰编 其他作品：https://www.jiaokey.com/tag/华辰编.html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关键词搜索：https://www.jiaokey.com/tag/历代科学与思想学术文献  8  天工开物·神农本草经.html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