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最新中外摩托车途中故障排除与速修600法</w:t>
      </w:r>
    </w:p>
    <w:p>
      <w:r>
        <w:rPr>
          <w:rFonts w:ascii="宋体" w:hAnsi="宋体" w:eastAsia="宋体"/>
          <w:sz w:val="24"/>
        </w:rPr>
        <w:t>程志，景广平编著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最新中外摩托车途中故障排除与速修600法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程志，景广平编著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本书出售、求购地址：https://www.jiaokey.com/book/detail/13017438.html</w:t>
      </w:r>
    </w:p>
    <w:p>
      <w:r>
        <w:t>更多相关图书推荐：https://www.jiaokey.com</w:t>
      </w:r>
    </w:p>
    <w:p>
      <w:r>
        <w:t>程志，景广平编著 其他作品：https://www.jiaokey.com/tag/程志，景广平编著.html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关键词搜索：https://www.jiaokey.com/tag/最新中外摩托车途中故障排除与速修600法.html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