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书名：国家公务员考试培训系列教材  公务员计算机与网络知识</w:t>
      </w:r>
    </w:p>
    <w:p>
      <w:r>
        <w:t>作者：陈禾，江兆丰，刘泓，徐峰刚编</w:t>
      </w:r>
    </w:p>
    <w:p>
      <w:r>
        <w:t>出版社：北京：中国言实出版社</w:t>
      </w:r>
    </w:p>
    <w:p>
      <w:r>
        <w:t>出版日期：2003.06</w:t>
      </w:r>
    </w:p>
    <w:p>
      <w:r>
        <w:t>总页数：232</w:t>
      </w:r>
    </w:p>
    <w:p>
      <w:r>
        <w:t>更多请访问教客网: www.jiaokey.com</w:t>
      </w:r>
    </w:p>
    <w:p>
      <w:r>
        <w:t>国家公务员考试培训系列教材  公务员计算机与网络知识 评论地址：https://www.jiaokey.com/book/detail/13017341.html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