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书名：实验动物屏障设施的建设与管理</w:t>
      </w:r>
    </w:p>
    <w:p>
      <w:r>
        <w:t>作者：顾为望，黄韧，潘甜美主编；仇志华，陈荣标，许永华等副主编</w:t>
      </w:r>
    </w:p>
    <w:p>
      <w:r>
        <w:t>出版社：西安：陕西科学技术出版社</w:t>
      </w:r>
    </w:p>
    <w:p>
      <w:r>
        <w:t>出版日期：2002.01</w:t>
      </w:r>
    </w:p>
    <w:p>
      <w:r>
        <w:t>总页数：232</w:t>
      </w:r>
    </w:p>
    <w:p>
      <w:r>
        <w:t>更多请访问教客网: www.jiaokey.com</w:t>
      </w:r>
    </w:p>
    <w:p>
      <w:r>
        <w:t>实验动物屏障设施的建设与管理 评论地址：https://www.jiaokey.com/book/detail/13017337.html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