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2  D-G 0689-1608  典藏本  第6版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2  D-G 0689-1608  典藏本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本书出售、求购地址：https://www.jiaokey.com/book/detail/13017286.html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2  D-G 0689-1608  典藏本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