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9  附录 索引 6081-6458  典藏本  第6版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9  附录 索引 6081-6458  典藏本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本书出售、求购地址：https://www.jiaokey.com/book/detail/13017284.html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9  附录 索引 6081-6458  典藏本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