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8  Y-Z 数字等 5129-6080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8  Y-Z 数字等 5129-6080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本书出售、求购地址：https://www.jiaokey.com/book/detail/13017283.html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8  Y-Z 数字等 5129-6080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