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4  K-M 2369-3190  典藏本  第6版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4  K-M 2369-3190  典藏本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本书出售、求购地址：https://www.jiaokey.com/book/detail/13017279.html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4  K-M 2369-3190  典藏本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