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3  H-J 1609-2368  典藏本  第6版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3  H-J 1609-2368  典藏本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本书出售、求购地址：https://www.jiaokey.com/book/detail/13017278.html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3  H-J 1609-2368  典藏本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