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书名：鞋类艺术设计</w:t>
      </w:r>
    </w:p>
    <w:p>
      <w:r>
        <w:t>作者：李嘉芝，彭艳艳主编</w:t>
      </w:r>
    </w:p>
    <w:p>
      <w:r>
        <w:t>出版社：杭州:浙江大学出版社,2011.09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鞋类艺术设计 评论地址：https://www.jiaokey.com/book/detail/13017225.html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