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书名：高级食品化学</w:t>
      </w:r>
    </w:p>
    <w:p>
      <w:r>
        <w:t>作者：段振华主编；陈文学，潘永贵副主编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高级食品化学 评论地址：https://www.jiaokey.com/book/detail/13017221.html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