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HTML5移动开发即学即用</w:t>
      </w:r>
    </w:p>
    <w:p>
      <w:r>
        <w:rPr>
          <w:rFonts w:ascii="宋体" w:hAnsi="宋体" w:eastAsia="宋体"/>
          <w:sz w:val="24"/>
        </w:rPr>
        <w:t>王志刚，王中元，江友华编著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HTML5移动开发即学即用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王志刚，王中元，江友华编著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本书出售、求购地址：https://www.jiaokey.com/book/detail/13017199.html</w:t>
      </w:r>
    </w:p>
    <w:p>
      <w:r>
        <w:t>更多相关图书推荐：https://www.jiaokey.com</w:t>
      </w:r>
    </w:p>
    <w:p>
      <w:r>
        <w:t>王志刚，王中元，江友华编著 其他作品：https://www.jiaokey.com/tag/王志刚，王中元，江友华编著.html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关键词搜索：https://www.jiaokey.com/tag/HTML5移动开发即学即用.html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