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乐享PowerPoint！5个PPT成就幻灯片达人  全彩版</w:t>
      </w:r>
    </w:p>
    <w:p>
      <w:r>
        <w:rPr>
          <w:rFonts w:ascii="宋体" w:hAnsi="宋体" w:eastAsia="宋体"/>
          <w:sz w:val="24"/>
        </w:rPr>
        <w:t>郭俊秀著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乐享PowerPoint！5个PPT成就幻灯片达人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本书出售、求购地址：https://www.jiaokey.com/book/detail/13017196.html</w:t>
      </w:r>
    </w:p>
    <w:p>
      <w:r>
        <w:t>更多相关图书推荐：https://www.jiaokey.com</w:t>
      </w:r>
    </w:p>
    <w:p>
      <w:r>
        <w:t>郭俊秀著 其他作品：https://www.jiaokey.com/tag/郭俊秀著.html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关键词搜索：https://www.jiaokey.com/tag/乐享PowerPoint！5个PPT成就幻灯片达人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