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书名：科举旧影录</w:t>
      </w:r>
    </w:p>
    <w:p>
      <w:r>
        <w:t>作者：李兵编</w:t>
      </w:r>
    </w:p>
    <w:p>
      <w:r>
        <w:t>出版社：长沙：湖南大学出版社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科举旧影录 评论地址：https://www.jiaokey.com/book/detail/13017158.html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