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书名：人生自是有情痴  古典诗词之寸缕相思</w:t>
      </w:r>
    </w:p>
    <w:p>
      <w:r>
        <w:t>作者：梅影三叠编著</w:t>
      </w:r>
    </w:p>
    <w:p>
      <w:r>
        <w:t>出版社：北京:中国广播电视出版社,2012.03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人生自是有情痴  古典诗词之寸缕相思 评论地址：https://www.jiaokey.com/book/detail/13017140.html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