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书名：Easy Do！风光摄影秘技100例</w:t>
      </w:r>
    </w:p>
    <w:p>
      <w:r>
        <w:t>作者：王美木编</w:t>
      </w:r>
    </w:p>
    <w:p>
      <w:r>
        <w:t>出版社：北京：中国电力出版社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Easy Do！风光摄影秘技100例 评论地址：https://www.jiaokey.com/book/detail/13017123.html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