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漫画素描技法从入门到精通  6  综合篇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漫画素描技法从入门到精通  6  综合篇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本书出售、求购地址：https://www.jiaokey.com/book/detail/13017117.html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关键词搜索：https://www.jiaokey.com/tag/漫画素描技法从入门到精通  6  综合篇.html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