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设计师的色彩书  基础设计色彩  全彩</w:t>
      </w:r>
    </w:p>
    <w:p>
      <w:r>
        <w:rPr>
          <w:rFonts w:ascii="宋体" w:hAnsi="宋体" w:eastAsia="宋体"/>
          <w:sz w:val="24"/>
        </w:rPr>
        <w:t>吕光著；飞思数字创意出版中心监制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设计师的色彩书  基础设计色彩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本书出售、求购地址：https://www.jiaokey.com/book/detail/13017110.html</w:t>
      </w:r>
    </w:p>
    <w:p>
      <w:r>
        <w:t>更多相关图书推荐：https://www.jiaokey.com</w:t>
      </w:r>
    </w:p>
    <w:p>
      <w:r>
        <w:t>吕光著；飞思数字创意出版中心监制 其他作品：https://www.jiaokey.com/tag/吕光著；飞思数字创意出版中心监制.html</w:t>
      </w:r>
    </w:p>
    <w:p>
      <w:r>
        <w:t>电子工业出版社 出版图书：https://www.jiaokey.com/tag/电子工业出版社.html</w:t>
      </w:r>
    </w:p>
    <w:p>
      <w:r>
        <w:t>关键词搜索：https://www.jiaokey.com/tag/设计师的色彩书  基础设计色彩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