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书名：转企改制中的人力资源管理实务</w:t>
      </w:r>
    </w:p>
    <w:p>
      <w:r>
        <w:t>作者：朱铁一主编</w:t>
      </w:r>
    </w:p>
    <w:p>
      <w:r>
        <w:t>出版社：济南:山东大学出版社,2011.12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转企改制中的人力资源管理实务 评论地址：https://www.jiaokey.com/book/detail/13017104.html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