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民国时期华北地区农业雇佣习惯规范研究</w:t>
      </w:r>
    </w:p>
    <w:p>
      <w:r>
        <w:rPr>
          <w:rFonts w:ascii="宋体" w:hAnsi="宋体" w:eastAsia="宋体"/>
          <w:sz w:val="24"/>
        </w:rPr>
        <w:t>尚海涛编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民国时期华北地区农业雇佣习惯规范研究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尚海涛编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本书出售、求购地址：https://www.jiaokey.com/book/detail/13017099.html</w:t>
      </w:r>
    </w:p>
    <w:p>
      <w:r>
        <w:t>更多相关图书推荐：https://www.jiaokey.com</w:t>
      </w:r>
    </w:p>
    <w:p>
      <w:r>
        <w:t>尚海涛编 其他作品：https://www.jiaokey.com/tag/尚海涛编.html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关键词搜索：https://www.jiaokey.com/tag/民国时期华北地区农业雇佣习惯规范研究.html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