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新商业模式创新设计  转型重塑企业核心竞争力</w:t>
      </w:r>
    </w:p>
    <w:p>
      <w:r>
        <w:rPr>
          <w:rFonts w:ascii="宋体" w:hAnsi="宋体" w:eastAsia="宋体"/>
          <w:sz w:val="24"/>
        </w:rPr>
        <w:t>郑翔洲编著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新商业模式创新设计  转型重塑企业核心竞争力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本书出售、求购地址：https://www.jiaokey.com/book/detail/13017084.html</w:t>
      </w:r>
    </w:p>
    <w:p>
      <w:r>
        <w:t>更多相关图书推荐：https://www.jiaokey.com</w:t>
      </w:r>
    </w:p>
    <w:p>
      <w:r>
        <w:t>郑翔洲编著 其他作品：https://www.jiaokey.com/tag/郑翔洲编著.html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关键词搜索：https://www.jiaokey.com/tag/新商业模式创新设计  转型重塑企业核心竞争力.html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