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土地换保障  扩大推动发展民众基础的政策选择  被征地农民社会保障的理论与实践</w:t>
      </w:r>
    </w:p>
    <w:p>
      <w:r>
        <w:rPr>
          <w:rFonts w:ascii="宋体" w:hAnsi="宋体" w:eastAsia="宋体"/>
          <w:sz w:val="24"/>
        </w:rPr>
        <w:t>卢海元著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土地换保障  扩大推动发展民众基础的政策选择  被征地农民社会保障的理论与实践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卢海元著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本书出售、求购地址：https://www.jiaokey.com/book/detail/13017078.html</w:t>
      </w:r>
    </w:p>
    <w:p>
      <w:r>
        <w:t>更多相关图书推荐：https://www.jiaokey.com</w:t>
      </w:r>
    </w:p>
    <w:p>
      <w:r>
        <w:t>卢海元著 其他作品：https://www.jiaokey.com/tag/卢海元著.html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关键词搜索：https://www.jiaokey.com/tag/土地换保障  扩大推动发展民众基础的政策选择  被征地农民社会保障的理论与实践.html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