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书名：腰椎后路椎间盘镜手术学</w:t>
      </w:r>
    </w:p>
    <w:p>
      <w:r>
        <w:t>作者：孙明举主编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总页数：127</w:t>
      </w:r>
    </w:p>
    <w:p>
      <w:r>
        <w:t>更多请访问教客网: www.jiaokey.com</w:t>
      </w:r>
    </w:p>
    <w:p>
      <w:r>
        <w:t>腰椎后路椎间盘镜手术学 评论地址：https://www.jiaokey.com/book/detail/13017052.html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